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Dinner used for most important 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who control society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Cassia's match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Holds people's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Cassia's love interest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they go for education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who live with Cassia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it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Matched</dc:title>
  <dcterms:created xsi:type="dcterms:W3CDTF">2021-10-11T11:50:36Z</dcterms:created>
  <dcterms:modified xsi:type="dcterms:W3CDTF">2021-10-11T11:50:36Z</dcterms:modified>
</cp:coreProperties>
</file>