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Matched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Mysterious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Informational Card Given To All Matches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Lifelong Partner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Main characters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Main Characters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Uprisng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Cassia's Friends Are This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People Working For The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Cassia's Bestie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Ruler Of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Main Characters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characters Mother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Matched</dc:title>
  <dcterms:created xsi:type="dcterms:W3CDTF">2021-10-11T11:50:45Z</dcterms:created>
  <dcterms:modified xsi:type="dcterms:W3CDTF">2021-10-11T11:50:45Z</dcterms:modified>
</cp:coreProperties>
</file>