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minute puncture made by a pin.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ask questions, sometimes to seek answers or information that the person questioned considers personal or secret.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completely forgotten or unknown.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erase by rubbing or by means of a chemical solvent.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of or expressing reproach or censure.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Breach; violation; infringement.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incorporated municipality smaller than a 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and high circular hall or room in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escape from by trickery or cleverness.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article of trade or commerce, especially a product as distinguished from a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plot of land which many different trees or shrubs are grown for study or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Seeming not to belong to this earth or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requiring a choice between equally undesirable alternatives.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Inconsistency from the common rule, type arrangement, and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inconsistency from the ordinary, usual, or normal type.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Matched Crossword</dc:title>
  <dcterms:created xsi:type="dcterms:W3CDTF">2021-10-11T11:51:42Z</dcterms:created>
  <dcterms:modified xsi:type="dcterms:W3CDTF">2021-10-11T11:51:42Z</dcterms:modified>
</cp:coreProperties>
</file>