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"Matched"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tablet is supposed to give you a weeks worth of nutrients?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ceremony where people are matched to the people they will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transport that is used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main character matched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treasures that people have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citizens become classified as if they disobey the rules?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age do all normal citizens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tablet is supposed to calm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tablet is only for emergencies?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people that run the city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"Matched" Crossword</dc:title>
  <dcterms:created xsi:type="dcterms:W3CDTF">2021-10-10T23:50:28Z</dcterms:created>
  <dcterms:modified xsi:type="dcterms:W3CDTF">2021-10-10T23:50:28Z</dcterms:modified>
</cp:coreProperties>
</file>