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Xander knows what he wants,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use for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tablet do they get at sixteen?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Cassias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Character: is eighty and is very special to Cassia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Cassia was matched with more than one person,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Character: spends months working in old neighborhoods, doesnt break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Character: loves flowers, arboretum worker, doesn't break rules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or denoting activity done for enjoyment when one is not working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Cassias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are they allowed to eat what ever they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commonly used at special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Character: green dress, brown hair, chin with a dimple, matched with 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Ky Markham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Character: wore a bright red dress, blonde hair,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and eager enjoyment, interest,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do they have their final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Character: quite, adopted, respectful, keeps to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Character: bright blue eyes, blonde hair, kind smile, matched with Cassia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Character: Cassias brother, has a good friend named Serena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Crossword</dc:title>
  <dcterms:created xsi:type="dcterms:W3CDTF">2021-10-11T11:50:29Z</dcterms:created>
  <dcterms:modified xsi:type="dcterms:W3CDTF">2021-10-11T11:50:29Z</dcterms:modified>
</cp:coreProperties>
</file>