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handmade object such as a tool, or the remains of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plot of land were many times of trees or shrubs are grown for study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artifact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Breach, violation, or infringement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having just made a match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departing from the right, or normal course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products of applied biology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Writing with poetic qualities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social group of people sharing the same life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assigned with certain duties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 Crossword Puzzle</dc:title>
  <dcterms:created xsi:type="dcterms:W3CDTF">2021-10-11T11:50:57Z</dcterms:created>
  <dcterms:modified xsi:type="dcterms:W3CDTF">2021-10-11T11:50:57Z</dcterms:modified>
</cp:coreProperties>
</file>