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Matched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specific limits or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something in a low, soft or indistinct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cannot be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in an orderly fashion or specific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caution about possible dangers or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flash of light reflected from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exaggerated emotion, tension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and strong; heavily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stare openly or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identifying the presence of something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low sofa without a back or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mound of stones built as a memorial or landmark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 Vocabulary Crossword</dc:title>
  <dcterms:created xsi:type="dcterms:W3CDTF">2021-10-11T11:50:40Z</dcterms:created>
  <dcterms:modified xsi:type="dcterms:W3CDTF">2021-10-11T11:50:40Z</dcterms:modified>
</cp:coreProperties>
</file>