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plainclothes    </w:t>
      </w:r>
      <w:r>
        <w:t xml:space="preserve">   lithe    </w:t>
      </w:r>
      <w:r>
        <w:t xml:space="preserve">   greenspace    </w:t>
      </w:r>
      <w:r>
        <w:t xml:space="preserve">   rebellious    </w:t>
      </w:r>
      <w:r>
        <w:t xml:space="preserve">   irony    </w:t>
      </w:r>
      <w:r>
        <w:t xml:space="preserve">   mate    </w:t>
      </w:r>
      <w:r>
        <w:t xml:space="preserve">   teenagers    </w:t>
      </w:r>
      <w:r>
        <w:t xml:space="preserve">   consequences    </w:t>
      </w:r>
      <w:r>
        <w:t xml:space="preserve">   control    </w:t>
      </w:r>
      <w:r>
        <w:t xml:space="preserve">   impulsive    </w:t>
      </w:r>
      <w:r>
        <w:t xml:space="preserve">   independent    </w:t>
      </w:r>
      <w:r>
        <w:t xml:space="preserve">   orphan    </w:t>
      </w:r>
      <w:r>
        <w:t xml:space="preserve">   history    </w:t>
      </w:r>
      <w:r>
        <w:t xml:space="preserve">   individuality    </w:t>
      </w:r>
      <w:r>
        <w:t xml:space="preserve">   Green tablet    </w:t>
      </w:r>
      <w:r>
        <w:t xml:space="preserve">   perfect    </w:t>
      </w:r>
      <w:r>
        <w:t xml:space="preserve">   Ally Condie    </w:t>
      </w:r>
      <w:r>
        <w:t xml:space="preserve">   dystopian    </w:t>
      </w:r>
      <w:r>
        <w:t xml:space="preserve">   society    </w:t>
      </w:r>
      <w:r>
        <w:t xml:space="preserve">   choices    </w:t>
      </w:r>
      <w:r>
        <w:t xml:space="preserve">   passion    </w:t>
      </w:r>
      <w:r>
        <w:t xml:space="preserve">   love    </w:t>
      </w:r>
      <w:r>
        <w:t xml:space="preserve">   xander thomas    </w:t>
      </w:r>
      <w:r>
        <w:t xml:space="preserve">   ky markham    </w:t>
      </w:r>
      <w:r>
        <w:t xml:space="preserve">   cassie marie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Matched</dc:title>
  <dcterms:created xsi:type="dcterms:W3CDTF">2021-10-11T11:50:47Z</dcterms:created>
  <dcterms:modified xsi:type="dcterms:W3CDTF">2021-10-11T11:50:47Z</dcterms:modified>
</cp:coreProperties>
</file>