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stare stupidly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obtrusively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shift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repetition or further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climb up or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boy character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girl charater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considered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request made in urgent and emotional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thrust or spread out or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 delicate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soft luster on a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severe mental or physical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ability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lean or turn away from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boy character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Matched </dc:title>
  <dcterms:created xsi:type="dcterms:W3CDTF">2021-10-11T11:50:52Z</dcterms:created>
  <dcterms:modified xsi:type="dcterms:W3CDTF">2021-10-11T11:50:52Z</dcterms:modified>
</cp:coreProperties>
</file>