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Matched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Matched    </w:t>
      </w:r>
      <w:r>
        <w:t xml:space="preserve">   scenario    </w:t>
      </w:r>
      <w:r>
        <w:t xml:space="preserve">   evade    </w:t>
      </w:r>
      <w:r>
        <w:t xml:space="preserve">   canopy    </w:t>
      </w:r>
      <w:r>
        <w:t xml:space="preserve">   inconsequential    </w:t>
      </w:r>
      <w:r>
        <w:t xml:space="preserve">   precarious    </w:t>
      </w:r>
      <w:r>
        <w:t xml:space="preserve">   ascetic    </w:t>
      </w:r>
      <w:r>
        <w:t xml:space="preserve">   ludicrous    </w:t>
      </w:r>
      <w:r>
        <w:t xml:space="preserve">   minuscule    </w:t>
      </w:r>
      <w:r>
        <w:t xml:space="preserve">   gawk    </w:t>
      </w:r>
      <w:r>
        <w:t xml:space="preserve">   ethereal    </w:t>
      </w:r>
      <w:r>
        <w:t xml:space="preserve">   plea    </w:t>
      </w:r>
      <w:r>
        <w:t xml:space="preserve">   empathy    </w:t>
      </w:r>
      <w:r>
        <w:t xml:space="preserve">   inexplicable    </w:t>
      </w:r>
      <w:r>
        <w:t xml:space="preserve">   novelty    </w:t>
      </w:r>
      <w:r>
        <w:t xml:space="preserve">   jeopardize    </w:t>
      </w:r>
      <w:r>
        <w:t xml:space="preserve">   splay    </w:t>
      </w:r>
      <w:r>
        <w:t xml:space="preserve">   materialize    </w:t>
      </w:r>
      <w:r>
        <w:t xml:space="preserve">   vocation    </w:t>
      </w:r>
      <w:r>
        <w:t xml:space="preserve">   sheen    </w:t>
      </w:r>
      <w:r>
        <w:t xml:space="preserve">   Xander    </w:t>
      </w:r>
      <w:r>
        <w:t xml:space="preserve">   Ky    </w:t>
      </w:r>
      <w:r>
        <w:t xml:space="preserve">   cassia    </w:t>
      </w:r>
      <w:r>
        <w:t xml:space="preserve">   frail    </w:t>
      </w:r>
      <w:r>
        <w:t xml:space="preserve">   wry    </w:t>
      </w:r>
      <w:r>
        <w:t xml:space="preserve">   recompense    </w:t>
      </w:r>
      <w:r>
        <w:t xml:space="preserve">   dismal    </w:t>
      </w:r>
      <w:r>
        <w:t xml:space="preserve">   omission    </w:t>
      </w:r>
      <w:r>
        <w:t xml:space="preserve">   anomaly    </w:t>
      </w:r>
      <w:r>
        <w:t xml:space="preserve">   simile    </w:t>
      </w:r>
      <w:r>
        <w:t xml:space="preserve">   theme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Matched word search </dc:title>
  <dcterms:created xsi:type="dcterms:W3CDTF">2021-10-11T11:51:07Z</dcterms:created>
  <dcterms:modified xsi:type="dcterms:W3CDTF">2021-10-11T11:51:07Z</dcterms:modified>
</cp:coreProperties>
</file>