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Matching-Aztec Law and Social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clothing, jewelry and even 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SOLDERS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at the top of the Hierarchy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ARTISANS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have to pay taxes, instead give a share of their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NOBILITY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break this it will result in severe punishment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LEGAL SYSTEM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Montezuma was head of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WOMEN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Sometimes referred to as Pochtecas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EMPEROR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group of people are rich and wealthy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SOCIAL HIERARCHY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group of people are Religious leaders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PRIEST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at the bottom of the Hierarchy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LAW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is arranged into 7 groups.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MERCHANTS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group of people are able to rise in rank by capturing soldiers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SLAVES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group of people are the cook and the housekeeper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FARMERS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Matching-Aztec Law and Social Structure</dc:title>
  <dcterms:created xsi:type="dcterms:W3CDTF">2021-10-11T11:51:29Z</dcterms:created>
  <dcterms:modified xsi:type="dcterms:W3CDTF">2021-10-11T11:51:29Z</dcterms:modified>
</cp:coreProperties>
</file>