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101-200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hear this with your 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small.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_______ is Bob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with a capital 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noun is a person, __________ or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_______ me a pencil.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go _________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 my brain to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did a __________ job!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tells me if something is here or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pizza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 _____________ a tunnel.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left but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______ many toys.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Hola ___________ hello.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dog will _______________ me to school.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____________ pizza for lunch.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 me _________ you my star ticket.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ran ___________________ the playground.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a _____________ bump.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101-200</dc:title>
  <dcterms:created xsi:type="dcterms:W3CDTF">2021-10-11T11:51:11Z</dcterms:created>
  <dcterms:modified xsi:type="dcterms:W3CDTF">2021-10-11T11:51:11Z</dcterms:modified>
</cp:coreProperties>
</file>