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Matching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Miriam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prayers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Aaron, Moses' brother - first priest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Jethro, Moses'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wife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Zipporah, Moses'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lampstand/candleholder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Mt. Sinai, where Moses received the 10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father-in-law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Mt. Nebo, where Moses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sermons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Plains of Moab, where Moses delivers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covenant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Cush, where Moses' wife was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Golden Calf, idol created by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Covenant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Manna, miraculous bread that fell from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God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Mercy Seat, top of Ark of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Israel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Bronze, what the Brazen Altar was made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Ark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Incense, burned inside the Tabernacle to symbolize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Israelites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Circumcision, sign of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from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Veil, covered Moses face after he would speak with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heaven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Menorah, name for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of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Shewbread, regularly placed on the altar in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king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Cherubim, angelic figures on each end of the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Moses' sister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Theophany, appearance of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Tabernacle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Suzerain, conquering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commandments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Matching</dc:title>
  <dcterms:created xsi:type="dcterms:W3CDTF">2021-10-11T11:51:25Z</dcterms:created>
  <dcterms:modified xsi:type="dcterms:W3CDTF">2021-10-11T11:51:25Z</dcterms:modified>
</cp:coreProperties>
</file>