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Miriam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10commandments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Jethro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shewbread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Zipporah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Suzerain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Mt. Sinai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idol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Mt. Horeb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Plains of Moab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circumcision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Golden Calf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Brazen Altar was made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YHWH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Burned inside the Tabernacle to symbolize prayers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cherubim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 of the covenant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menorah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Covered Moses face after he would speak with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theophany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the lampstand/candleholder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father-in-law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Regularly placed on the altar in the Tabernacle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Angelic figures on each end of the 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incense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Appearance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Conquering 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Tetragrammaton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sermons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Covenant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bronze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2021-10-11T11:51:27Z</dcterms:created>
  <dcterms:modified xsi:type="dcterms:W3CDTF">2021-10-11T11:51:27Z</dcterms:modified>
</cp:coreProperties>
</file>