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larger brain but smaller teeth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Evolution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hunter who knew how to use fire, very strong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Mutation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 ancestor of Neanderthals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Cro-Magnons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reasoning man, highly developed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Homo Erectus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powerfully built but short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Genes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process of progressive change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Genetics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hereditary characteristics of species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Neanderthals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defined as discrete units within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Homo Habilis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random genetic changes that lead to new characterisitcs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Sociobiology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combination of sociological &amp; biological reflections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Species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from which humans develop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Primates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individuals who look alike and can mate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Homo Antecessor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comes from a french village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Scientific Creationism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present life forms were created at one point in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Homo Sapiens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</dc:title>
  <dcterms:created xsi:type="dcterms:W3CDTF">2021-10-11T11:51:28Z</dcterms:created>
  <dcterms:modified xsi:type="dcterms:W3CDTF">2021-10-11T11:51:28Z</dcterms:modified>
</cp:coreProperties>
</file>