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Eighteen Forty 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room does Col live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Gillabeth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name of Col's family?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Upper deck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breakfast take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Northumberland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upper class people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Below deck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Menials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Porpentine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Col's Professor?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Noble 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Filthies turned into?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Twillip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Col's full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Filthie that is found in Col's room?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Menials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vehicle Col lives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Juggernaut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one of the framed pictures hung on Col's wall?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Worldshaker constructed?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World Shaker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mechanism drives the juggernaut?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Turbines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Col's sister?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Colbert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2021-10-11T11:51:32Z</dcterms:created>
  <dcterms:modified xsi:type="dcterms:W3CDTF">2021-10-11T11:51:32Z</dcterms:modified>
</cp:coreProperties>
</file>