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Unknown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that Chris left his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1991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person that Chris met while hitchhiking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$25,000 in savings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this to charity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1992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his dead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Jim Gallien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Abandoned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McDonald's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Datsun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Billie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Roots and berries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moose hunter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Burned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 a 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Ticketed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journal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Buried in Las Vegas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Hitchhiking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Worked here in Las Vegas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Jon Krakauer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Kept this on his journey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Car and posessions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Dined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Year that Chris graduated college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Chris 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Camera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they found Chris' dead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Chris McCandless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2021-10-11T11:51:34Z</dcterms:created>
  <dcterms:modified xsi:type="dcterms:W3CDTF">2021-10-11T11:51:34Z</dcterms:modified>
</cp:coreProperties>
</file>