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moons does Saturn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Thousands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Saturn mostly made out of?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Gas Giant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happen if you tried to stand on Saturn?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sink into the planet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rings does Saturn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886 million miles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Saturn's spacecraft?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Galileo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atmosphere does Saturn have?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Hydrogen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far away is Saturn from the Sun?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746 million miles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classification of Saturn?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Thick and Cloudy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distance from Saturn to Earth?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Cassini-Huygens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person to see Saturn's rings through a telescope?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Sixty-Two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</dc:title>
  <dcterms:created xsi:type="dcterms:W3CDTF">2021-10-11T11:51:36Z</dcterms:created>
  <dcterms:modified xsi:type="dcterms:W3CDTF">2021-10-11T11:51:36Z</dcterms:modified>
</cp:coreProperties>
</file>