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Enormous animal that only eats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lions &amp; tigers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Larger of the species of elephants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Asian Elephants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Elephants that live in Southern and Southeastern 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anthrax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occurring disease that affects many animals with fever, chills, diarrhea, and convulsions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 memories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Elephants don't have very many of these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the only enemies elephants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megaherbivore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is heavier and larger than a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elephants always need to stay next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African 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Massive bone in an elephants body that helps support its heavy trunk, tusks, and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enemies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trait that elephants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</dc:title>
  <dcterms:created xsi:type="dcterms:W3CDTF">2021-10-11T11:51:38Z</dcterms:created>
  <dcterms:modified xsi:type="dcterms:W3CDTF">2021-10-11T11:51:38Z</dcterms:modified>
</cp:coreProperties>
</file>