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CPR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DRABC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Abdominal Thrust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Cling film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Unconscious Person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999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Bleeding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Shoulder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Not Breathing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concussion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Strain / Sprain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Broken Bones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Head injury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</dc:title>
  <dcterms:created xsi:type="dcterms:W3CDTF">2021-10-11T11:51:47Z</dcterms:created>
  <dcterms:modified xsi:type="dcterms:W3CDTF">2021-10-11T11:51:47Z</dcterms:modified>
</cp:coreProperties>
</file>