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shows relationship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way of finding answers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piece of science observations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investigations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statement to solve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hypothesis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 use what you know to 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test done to gather 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helps to show too big things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when you use your senses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whether a hypothesis is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chart for recording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 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used to compare data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display that organizes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something that vary or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you explain what you observed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2021-10-11T11:51:49Z</dcterms:created>
  <dcterms:modified xsi:type="dcterms:W3CDTF">2021-10-11T11:51:49Z</dcterms:modified>
</cp:coreProperties>
</file>