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跳tiào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舞wǔ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看kàn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包bāo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游yóu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書shū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騎qí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鉛筆qiānbǐ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喜xǐ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室shì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唱chàng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泳yǒng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鉛qiān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歡huān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書shū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筆bǐ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教Jiào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歌gē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彩色cǎisè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車chē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1</dc:title>
  <dcterms:created xsi:type="dcterms:W3CDTF">2021-10-11T11:50:57Z</dcterms:created>
  <dcterms:modified xsi:type="dcterms:W3CDTF">2021-10-11T11:50:57Z</dcterms:modified>
</cp:coreProperties>
</file>