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ní hǎo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声调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wǒ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你好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zǎo shàng hǎo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一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她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很好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shēng diào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早上好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sān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我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吗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xiǎo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他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hǎo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三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hén hǎo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它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#1</dc:title>
  <dcterms:created xsi:type="dcterms:W3CDTF">2021-10-11T11:51:56Z</dcterms:created>
  <dcterms:modified xsi:type="dcterms:W3CDTF">2021-10-11T11:51:56Z</dcterms:modified>
</cp:coreProperties>
</file>