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suitable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他有困难，我们应该帮他的忙。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Actions speak louder than words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我们见过面。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thickness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厚爱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deep love and concern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厚礼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suit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厚此薄彼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generous gifts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没想到这么容易就买到票了！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cheeky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薄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slight，weak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这个很划算。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favor one and discriminate against the other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你没想到我会来吧？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rich，abundant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丰富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a bargain.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网购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online shopping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他们商量了一个小时。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They discussed for an hour.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厚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 have met each other.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没想到他球踢得那么好。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is rich.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行动比语言更响亮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hadn't imagined that I would come, had you?	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适合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never realized he plays football so well.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淘宝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had no idea it would be so easy to buy a ticket.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合适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panning/searching for treasure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厚脸皮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 has difficulties, we should do him a favor.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他很有钱 。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Matching</dc:title>
  <dcterms:created xsi:type="dcterms:W3CDTF">2021-10-11T11:51:56Z</dcterms:created>
  <dcterms:modified xsi:type="dcterms:W3CDTF">2021-10-11T11:51:56Z</dcterms:modified>
</cp:coreProperties>
</file>