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specific location in memory where an instruction or data is stored.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Data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system with a base of 2.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Decoding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smallest unit of data a computer can understand and act 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Executing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time between two ticks of a computer’s system clock.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Electronic mail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electronic device capable of interpreting and executing program instructions and data and performing the required operations to produce the desired results.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Desktop Computer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the CPU that directs and coordinates the overall operation of the computer system.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Control Unit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Raw, unprocessed information.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Clock Cycle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reserved location in main memory for storing data being processed or being used in a specific processing application.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Dumb Terminal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activity of translating or determining the meaning of coded instructions.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Digital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personal computer system designed to fit on the top of a desk.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Computer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Composed of discrete bits – 1s and 0s – understood by computers.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Execution 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terminal that has no processor of its own and that is used for input and output, often to and from a mainframe or minicomputer.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Binary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text, voice, or video message sent or received remotely, over a computer network or the system by which such a message is sent.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(EBCDIC)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CPU process of performing an operation specified in a program instruction.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Address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time required for the arithmetic/logic unit to decode and execute an instruction.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Gigabyte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coding scheme used mainly on mainframe computers.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Kilobyte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CPU process of retrieving instructions or data from memory for execution.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– A secondary storage device capable of recording information to, and reading information from, a small disk placed inside the device.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Floppy Disk Drive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Unit of memory equal to 1,073,741,824 bytes.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Fetching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Unit of memory equal to 1,024 bytes.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Data Register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</dc:title>
  <dcterms:created xsi:type="dcterms:W3CDTF">2021-10-11T11:51:58Z</dcterms:created>
  <dcterms:modified xsi:type="dcterms:W3CDTF">2021-10-11T11:51:58Z</dcterms:modified>
</cp:coreProperties>
</file>