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got stabbed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ponyboy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they call the big fight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characters that died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Johnny,Dally and Bob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they stay after killing Bob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blade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team is againat the Greasers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stay gold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olest Greaser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the mustang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Soces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call a knife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this for a engish assignment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rumble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Johnny say to ponyboy before he died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2021-10-11T11:52:04Z</dcterms:created>
  <dcterms:modified xsi:type="dcterms:W3CDTF">2021-10-11T11:52:04Z</dcterms:modified>
</cp:coreProperties>
</file>