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1979, Egypt surprised the world by becoming the first Arab nation to make peace with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Egyptian economy depends largely on the export of oil, cotton, and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capital means "elephant's trunk"?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South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100 languages are spoken in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Nelson Mandela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chief crop in Sudan?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peninsula that resembles the horn of a rhinoceros, that juts eastward from the continent into the Arabian Sea.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Khartoum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land animal in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wealthiest and most highly developed nation in Africa.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Dutch farmers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Africa's first black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Horn of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2021-10-11T11:51:20Z</dcterms:created>
  <dcterms:modified xsi:type="dcterms:W3CDTF">2021-10-11T11:51:20Z</dcterms:modified>
</cp:coreProperties>
</file>