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Matching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oreiller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bears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les dents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hungry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souris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dentist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ours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incisors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dentiste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pillow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orphelinat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mice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les oursons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the cubs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incisives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orphanage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 nuit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the night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affame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teeth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Matching</dc:title>
  <dcterms:created xsi:type="dcterms:W3CDTF">2021-10-11T11:51:35Z</dcterms:created>
  <dcterms:modified xsi:type="dcterms:W3CDTF">2021-10-11T11:51:35Z</dcterms:modified>
</cp:coreProperties>
</file>