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Matching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Deep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impatient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Dark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unfriendly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lazy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tight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brave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honest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cheap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ancient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distant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thin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modern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optimistic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delicious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near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wide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taciturn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talkative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hard-working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healthy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messy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careful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Shallow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pessimistic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sick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tidy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heavy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patient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 generous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friendly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narrow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cold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careless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dishonest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ugly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happy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fast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selfish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curly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slow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expensive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thick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unhappy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straight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hot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light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cowardly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loose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Bright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beautiful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Z. </w:t>
            </w:r>
            <w:r>
              <w:t xml:space="preserve">awful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Matching</dc:title>
  <dcterms:created xsi:type="dcterms:W3CDTF">2021-10-11T11:51:54Z</dcterms:created>
  <dcterms:modified xsi:type="dcterms:W3CDTF">2021-10-11T11:51:54Z</dcterms:modified>
</cp:coreProperties>
</file>