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splendid and expensive-looking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arraigning someone in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ULTIMATUM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or feel sympathy or pity; sympathize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CAMPANOLOGY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anesthetic, used especially in childbirth to produce loss of sensation below the waist.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QUONDAM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or rinse freely with a stream or shower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HACKLES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final demand or statement of terms, the rejection of which will result in retaliation or a breakdown in relations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EPIDURAL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Chinese geometric puzzle consisting of a square cut into seven pieces that can be arranged to make various other shapes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SIMONIZE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principles or art of making bells, bell ringing,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voice abroad; rumor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LACTOSCOPE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former; one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LABDANUM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shine or polish to a high sheen, especially with wax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COMMISERATE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long, slender feathers on the neck orsaddle of certain birds, as the domestic rooster,much used in making artificial flies for anglers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TANGRAM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resinous juice that exudes from various rockroses of the genus Cistus: used in perfumery,fumigating substances,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ARRAIGNMENT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optical device for determining the amount of cream in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PAGODA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temple or sacredbuilding, usually a pyramidlike tower and typicallyhaving upward-curving roofs over the individualstories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SUMPTUOUS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2021-10-11T11:50:34Z</dcterms:created>
  <dcterms:modified xsi:type="dcterms:W3CDTF">2021-10-11T11:50:34Z</dcterms:modified>
</cp:coreProperties>
</file>