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Against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Opposed to something/someone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Beauty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Having mild/kind character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Known by many people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thing to make work easier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Achieved without much effort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possibility of suffering harm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Gentle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Being generous/considerate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Happiest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Of great significance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Important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Follow a direction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Jacket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room where books are kept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Kindness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Attractiveness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Library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Feeling or showing pleasure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Machine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Garment that protects someone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Neighbor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Displaying kindness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Obeyed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 nearby or next door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</dc:title>
  <dcterms:created xsi:type="dcterms:W3CDTF">2021-10-11T11:51:59Z</dcterms:created>
  <dcterms:modified xsi:type="dcterms:W3CDTF">2021-10-11T11:51:59Z</dcterms:modified>
</cp:coreProperties>
</file>