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Matching</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"Speak unto the children of Israel and bid them that they make them fringes in the borders of their garments throughout their generations, and that they put upon the fringe of the borders a ribband of blue."</w:t>
            </w:r>
            <w:r>
              <w:rPr>
                <w:b w:val="true"/>
                <w:bCs w:val="true"/>
              </w:rPr>
            </w:r>
          </w:p>
        </w:tc>
        <w:tc>
          <w:p>
            <w:pPr>
              <w:pStyle w:val="Questions"/>
            </w:pPr>
            <w:r>
              <w:rPr>
                <w:b w:val="true"/>
                <w:bCs w:val="true"/>
              </w:rPr>
              <w:t xml:space="preserve">A. </w:t>
            </w:r>
            <w:r>
              <w:t xml:space="preserve">Nehemiah 10:31</w:t>
            </w:r>
          </w:p>
        </w:tc>
      </w:tr>
      <w:tr>
        <w:tc>
          <w:p>
            <w:pPr>
              <w:pStyle w:val="Questions"/>
            </w:pPr>
            <w:r>
              <w:rPr>
                <w:b w:val="true"/>
                <w:bCs w:val="true"/>
              </w:rPr>
              <w:t xml:space="preserve">2. </w:t>
            </w:r>
            <w:r>
              <w:t xml:space="preserve">Where are the 10 Commandments found in the Bible</w:t>
            </w:r>
            <w:r>
              <w:rPr>
                <w:b w:val="true"/>
                <w:bCs w:val="true"/>
              </w:rPr>
            </w:r>
          </w:p>
        </w:tc>
        <w:tc>
          <w:p>
            <w:pPr>
              <w:pStyle w:val="Questions"/>
            </w:pPr>
            <w:r>
              <w:rPr>
                <w:b w:val="true"/>
                <w:bCs w:val="true"/>
              </w:rPr>
              <w:t xml:space="preserve">B. </w:t>
            </w:r>
            <w:r>
              <w:t xml:space="preserve">Exodus 35:3</w:t>
            </w:r>
          </w:p>
        </w:tc>
      </w:tr>
      <w:tr>
        <w:tc>
          <w:p>
            <w:pPr>
              <w:pStyle w:val="Questions"/>
            </w:pPr>
            <w:r>
              <w:rPr>
                <w:b w:val="true"/>
                <w:bCs w:val="true"/>
              </w:rPr>
              <w:t xml:space="preserve">3. </w:t>
            </w:r>
            <w:r>
              <w:t xml:space="preserve">What Scripture tells us what is required  of Us, (The Israelites)</w:t>
            </w:r>
            <w:r>
              <w:rPr>
                <w:b w:val="true"/>
                <w:bCs w:val="true"/>
              </w:rPr>
            </w:r>
          </w:p>
        </w:tc>
        <w:tc>
          <w:p>
            <w:pPr>
              <w:pStyle w:val="Questions"/>
            </w:pPr>
            <w:r>
              <w:rPr>
                <w:b w:val="true"/>
                <w:bCs w:val="true"/>
              </w:rPr>
              <w:t xml:space="preserve">C. </w:t>
            </w:r>
            <w:r>
              <w:t xml:space="preserve">Leviticus 19:17-18</w:t>
            </w:r>
          </w:p>
        </w:tc>
      </w:tr>
      <w:tr>
        <w:tc>
          <w:p>
            <w:pPr>
              <w:pStyle w:val="Questions"/>
            </w:pPr>
            <w:r>
              <w:rPr>
                <w:b w:val="true"/>
                <w:bCs w:val="true"/>
              </w:rPr>
              <w:t xml:space="preserve">4. </w:t>
            </w:r>
            <w:r>
              <w:t xml:space="preserve">What scripture lets us know what sin is?</w:t>
            </w:r>
            <w:r>
              <w:rPr>
                <w:b w:val="true"/>
                <w:bCs w:val="true"/>
              </w:rPr>
            </w:r>
          </w:p>
        </w:tc>
        <w:tc>
          <w:p>
            <w:pPr>
              <w:pStyle w:val="Questions"/>
            </w:pPr>
            <w:r>
              <w:rPr>
                <w:b w:val="true"/>
                <w:bCs w:val="true"/>
              </w:rPr>
              <w:t xml:space="preserve">D. </w:t>
            </w:r>
            <w:r>
              <w:t xml:space="preserve">Ecclesiasticus 19:29-30</w:t>
            </w:r>
          </w:p>
        </w:tc>
      </w:tr>
      <w:tr>
        <w:tc>
          <w:p>
            <w:pPr>
              <w:pStyle w:val="Questions"/>
            </w:pPr>
            <w:r>
              <w:rPr>
                <w:b w:val="true"/>
                <w:bCs w:val="true"/>
              </w:rPr>
              <w:t xml:space="preserve">5. </w:t>
            </w:r>
            <w:r>
              <w:t xml:space="preserve">What Scriptures tells children to be obedient unto their parents</w:t>
            </w:r>
            <w:r>
              <w:rPr>
                <w:b w:val="true"/>
                <w:bCs w:val="true"/>
              </w:rPr>
            </w:r>
          </w:p>
        </w:tc>
        <w:tc>
          <w:p>
            <w:pPr>
              <w:pStyle w:val="Questions"/>
            </w:pPr>
            <w:r>
              <w:rPr>
                <w:b w:val="true"/>
                <w:bCs w:val="true"/>
              </w:rPr>
              <w:t xml:space="preserve">E. </w:t>
            </w:r>
            <w:r>
              <w:t xml:space="preserve">Deuteronomy 22:5</w:t>
            </w:r>
          </w:p>
        </w:tc>
      </w:tr>
      <w:tr>
        <w:tc>
          <w:p>
            <w:pPr>
              <w:pStyle w:val="Questions"/>
            </w:pPr>
            <w:r>
              <w:rPr>
                <w:b w:val="true"/>
                <w:bCs w:val="true"/>
              </w:rPr>
              <w:t xml:space="preserve">6. </w:t>
            </w:r>
            <w:r>
              <w:t xml:space="preserve">What Scriptures tells children to be obedient unto their parents</w:t>
            </w:r>
            <w:r>
              <w:rPr>
                <w:b w:val="true"/>
                <w:bCs w:val="true"/>
              </w:rPr>
            </w:r>
          </w:p>
        </w:tc>
        <w:tc>
          <w:p>
            <w:pPr>
              <w:pStyle w:val="Questions"/>
            </w:pPr>
            <w:r>
              <w:rPr>
                <w:b w:val="true"/>
                <w:bCs w:val="true"/>
              </w:rPr>
              <w:t xml:space="preserve">F. </w:t>
            </w:r>
            <w:r>
              <w:t xml:space="preserve">Hebrews 10:25</w:t>
            </w:r>
          </w:p>
        </w:tc>
      </w:tr>
      <w:tr>
        <w:tc>
          <w:p>
            <w:pPr>
              <w:pStyle w:val="Questions"/>
            </w:pPr>
            <w:r>
              <w:rPr>
                <w:b w:val="true"/>
                <w:bCs w:val="true"/>
              </w:rPr>
              <w:t xml:space="preserve">7. </w:t>
            </w:r>
            <w:r>
              <w:t xml:space="preserve">What Scripture commands the women to cover their heads when the Scriptures are read, The men of The Most High is Prophesying about Christ the Black Messiah, and/or praying</w:t>
            </w:r>
            <w:r>
              <w:rPr>
                <w:b w:val="true"/>
                <w:bCs w:val="true"/>
              </w:rPr>
            </w:r>
          </w:p>
        </w:tc>
        <w:tc>
          <w:p>
            <w:pPr>
              <w:pStyle w:val="Questions"/>
            </w:pPr>
            <w:r>
              <w:rPr>
                <w:b w:val="true"/>
                <w:bCs w:val="true"/>
              </w:rPr>
              <w:t xml:space="preserve">G. </w:t>
            </w:r>
            <w:r>
              <w:t xml:space="preserve">Deuteronomy 28:15-68</w:t>
            </w:r>
          </w:p>
        </w:tc>
      </w:tr>
      <w:tr>
        <w:tc>
          <w:p>
            <w:pPr>
              <w:pStyle w:val="Questions"/>
            </w:pPr>
            <w:r>
              <w:rPr>
                <w:b w:val="true"/>
                <w:bCs w:val="true"/>
              </w:rPr>
              <w:t xml:space="preserve">8. </w:t>
            </w:r>
            <w:r>
              <w:t xml:space="preserve">What Scriptures identify the curses that The Most High God placed upon Israel for a sign and wonder and breaking of the commandments given unto them as a continual covenant forever.</w:t>
            </w:r>
            <w:r>
              <w:rPr>
                <w:b w:val="true"/>
                <w:bCs w:val="true"/>
              </w:rPr>
            </w:r>
          </w:p>
        </w:tc>
        <w:tc>
          <w:p>
            <w:pPr>
              <w:pStyle w:val="Questions"/>
            </w:pPr>
            <w:r>
              <w:rPr>
                <w:b w:val="true"/>
                <w:bCs w:val="true"/>
              </w:rPr>
              <w:t xml:space="preserve">H. </w:t>
            </w:r>
            <w:r>
              <w:t xml:space="preserve">Ezekiel 34:31</w:t>
            </w:r>
          </w:p>
        </w:tc>
      </w:tr>
      <w:tr>
        <w:tc>
          <w:p>
            <w:pPr>
              <w:pStyle w:val="Questions"/>
            </w:pPr>
            <w:r>
              <w:rPr>
                <w:b w:val="true"/>
                <w:bCs w:val="true"/>
              </w:rPr>
              <w:t xml:space="preserve">9. </w:t>
            </w:r>
            <w:r>
              <w:t xml:space="preserve">What Scriptures commands the women not to wear pants because it is an abomination unto The Most High God</w:t>
            </w:r>
            <w:r>
              <w:rPr>
                <w:b w:val="true"/>
                <w:bCs w:val="true"/>
              </w:rPr>
            </w:r>
          </w:p>
        </w:tc>
        <w:tc>
          <w:p>
            <w:pPr>
              <w:pStyle w:val="Questions"/>
            </w:pPr>
            <w:r>
              <w:rPr>
                <w:b w:val="true"/>
                <w:bCs w:val="true"/>
              </w:rPr>
              <w:t xml:space="preserve">I. </w:t>
            </w:r>
            <w:r>
              <w:t xml:space="preserve">Deuteronomy 10:12-13</w:t>
            </w:r>
          </w:p>
        </w:tc>
      </w:tr>
      <w:tr>
        <w:tc>
          <w:p>
            <w:pPr>
              <w:pStyle w:val="Questions"/>
            </w:pPr>
            <w:r>
              <w:rPr>
                <w:b w:val="true"/>
                <w:bCs w:val="true"/>
              </w:rPr>
              <w:t xml:space="preserve">10. </w:t>
            </w:r>
            <w:r>
              <w:t xml:space="preserve">What Scripture commands women to wear clothing that are of modest apparel</w:t>
            </w:r>
            <w:r>
              <w:rPr>
                <w:b w:val="true"/>
                <w:bCs w:val="true"/>
              </w:rPr>
            </w:r>
          </w:p>
        </w:tc>
        <w:tc>
          <w:p>
            <w:pPr>
              <w:pStyle w:val="Questions"/>
            </w:pPr>
            <w:r>
              <w:rPr>
                <w:b w:val="true"/>
                <w:bCs w:val="true"/>
              </w:rPr>
              <w:t xml:space="preserve">J. </w:t>
            </w:r>
            <w:r>
              <w:t xml:space="preserve">Zephaniah 1:8</w:t>
            </w:r>
          </w:p>
        </w:tc>
      </w:tr>
      <w:tr>
        <w:tc>
          <w:p>
            <w:pPr>
              <w:pStyle w:val="Questions"/>
            </w:pPr>
            <w:r>
              <w:rPr>
                <w:b w:val="true"/>
                <w:bCs w:val="true"/>
              </w:rPr>
              <w:t xml:space="preserve">11. </w:t>
            </w:r>
            <w:r>
              <w:t xml:space="preserve">What Scripture commands us to show that we love God by keeping His commandments</w:t>
            </w:r>
            <w:r>
              <w:rPr>
                <w:b w:val="true"/>
                <w:bCs w:val="true"/>
              </w:rPr>
            </w:r>
          </w:p>
        </w:tc>
        <w:tc>
          <w:p>
            <w:pPr>
              <w:pStyle w:val="Questions"/>
            </w:pPr>
            <w:r>
              <w:rPr>
                <w:b w:val="true"/>
                <w:bCs w:val="true"/>
              </w:rPr>
              <w:t xml:space="preserve">K. </w:t>
            </w:r>
            <w:r>
              <w:t xml:space="preserve">Colossians 3:20</w:t>
            </w:r>
          </w:p>
        </w:tc>
      </w:tr>
      <w:tr>
        <w:tc>
          <w:p>
            <w:pPr>
              <w:pStyle w:val="Questions"/>
            </w:pPr>
            <w:r>
              <w:rPr>
                <w:b w:val="true"/>
                <w:bCs w:val="true"/>
              </w:rPr>
              <w:t xml:space="preserve">12. </w:t>
            </w:r>
            <w:r>
              <w:t xml:space="preserve">What Scripture commands us to love our neighbor who are part of the family of Israel</w:t>
            </w:r>
            <w:r>
              <w:rPr>
                <w:b w:val="true"/>
                <w:bCs w:val="true"/>
              </w:rPr>
            </w:r>
          </w:p>
        </w:tc>
        <w:tc>
          <w:p>
            <w:pPr>
              <w:pStyle w:val="Questions"/>
            </w:pPr>
            <w:r>
              <w:rPr>
                <w:b w:val="true"/>
                <w:bCs w:val="true"/>
              </w:rPr>
              <w:t xml:space="preserve">L. </w:t>
            </w:r>
            <w:r>
              <w:t xml:space="preserve">1 John 5:2-3</w:t>
            </w:r>
          </w:p>
        </w:tc>
      </w:tr>
      <w:tr>
        <w:tc>
          <w:p>
            <w:pPr>
              <w:pStyle w:val="Questions"/>
            </w:pPr>
            <w:r>
              <w:rPr>
                <w:b w:val="true"/>
                <w:bCs w:val="true"/>
              </w:rPr>
              <w:t xml:space="preserve">13. </w:t>
            </w:r>
            <w:r>
              <w:t xml:space="preserve">What Scripture commands the men NOT to cover their heads when praying or prophesying having his head covered, dishonoureth his head. [Christ]</w:t>
            </w:r>
            <w:r>
              <w:rPr>
                <w:b w:val="true"/>
                <w:bCs w:val="true"/>
              </w:rPr>
            </w:r>
          </w:p>
        </w:tc>
        <w:tc>
          <w:p>
            <w:pPr>
              <w:pStyle w:val="Questions"/>
            </w:pPr>
            <w:r>
              <w:rPr>
                <w:b w:val="true"/>
                <w:bCs w:val="true"/>
              </w:rPr>
              <w:t xml:space="preserve">M. </w:t>
            </w:r>
            <w:r>
              <w:t xml:space="preserve">Exodus 20</w:t>
            </w:r>
          </w:p>
        </w:tc>
      </w:tr>
      <w:tr>
        <w:tc>
          <w:p>
            <w:pPr>
              <w:pStyle w:val="Questions"/>
            </w:pPr>
            <w:r>
              <w:rPr>
                <w:b w:val="true"/>
                <w:bCs w:val="true"/>
              </w:rPr>
              <w:t xml:space="preserve">14. </w:t>
            </w:r>
            <w:r>
              <w:t xml:space="preserve">What Scripture prophesy that it shall come to pass in the day of the LORD's sacrifice, that I (The Most High God) will ppunish the princes, and the king's children, and all such as are clothed with strange apparel</w:t>
            </w:r>
            <w:r>
              <w:rPr>
                <w:b w:val="true"/>
                <w:bCs w:val="true"/>
              </w:rPr>
            </w:r>
          </w:p>
        </w:tc>
        <w:tc>
          <w:p>
            <w:pPr>
              <w:pStyle w:val="Questions"/>
            </w:pPr>
            <w:r>
              <w:rPr>
                <w:b w:val="true"/>
                <w:bCs w:val="true"/>
              </w:rPr>
              <w:t xml:space="preserve">N. </w:t>
            </w:r>
            <w:r>
              <w:t xml:space="preserve">1 Corinthians 11:7 </w:t>
            </w:r>
          </w:p>
        </w:tc>
      </w:tr>
      <w:tr>
        <w:tc>
          <w:p>
            <w:pPr>
              <w:pStyle w:val="Questions"/>
            </w:pPr>
            <w:r>
              <w:rPr>
                <w:b w:val="true"/>
                <w:bCs w:val="true"/>
              </w:rPr>
              <w:t xml:space="preserve">15. </w:t>
            </w:r>
            <w:r>
              <w:t xml:space="preserve">What Scripture tells us that the fringes Israel are required to wear was for the purpose that ye may remember, ad do all my commandments, ad be holy unto your God</w:t>
            </w:r>
            <w:r>
              <w:rPr>
                <w:b w:val="true"/>
                <w:bCs w:val="true"/>
              </w:rPr>
            </w:r>
          </w:p>
        </w:tc>
        <w:tc>
          <w:p>
            <w:pPr>
              <w:pStyle w:val="Questions"/>
            </w:pPr>
            <w:r>
              <w:rPr>
                <w:b w:val="true"/>
                <w:bCs w:val="true"/>
              </w:rPr>
              <w:t xml:space="preserve">O. </w:t>
            </w:r>
            <w:r>
              <w:t xml:space="preserve">Ephesians 6:1</w:t>
            </w:r>
          </w:p>
        </w:tc>
      </w:tr>
      <w:tr>
        <w:tc>
          <w:p>
            <w:pPr>
              <w:pStyle w:val="Questions"/>
            </w:pPr>
            <w:r>
              <w:rPr>
                <w:b w:val="true"/>
                <w:bCs w:val="true"/>
              </w:rPr>
              <w:t xml:space="preserve">16. </w:t>
            </w:r>
            <w:r>
              <w:t xml:space="preserve">What Scripture tells us in the Aprocrypha  how to Dress?  A man may be know by his look, and one that hath understanding by his countenance, when thou meetest him. A man's attire [clothing], and excessive laughter, ad gait [walk], shew what he is.</w:t>
            </w:r>
            <w:r>
              <w:rPr>
                <w:b w:val="true"/>
                <w:bCs w:val="true"/>
              </w:rPr>
            </w:r>
          </w:p>
        </w:tc>
        <w:tc>
          <w:p>
            <w:pPr>
              <w:pStyle w:val="Questions"/>
            </w:pPr>
            <w:r>
              <w:rPr>
                <w:b w:val="true"/>
                <w:bCs w:val="true"/>
              </w:rPr>
              <w:t xml:space="preserve">P. </w:t>
            </w:r>
            <w:r>
              <w:t xml:space="preserve">1 Corinthians 11:4</w:t>
            </w:r>
          </w:p>
        </w:tc>
      </w:tr>
      <w:tr>
        <w:tc>
          <w:p>
            <w:pPr>
              <w:pStyle w:val="Questions"/>
            </w:pPr>
            <w:r>
              <w:rPr>
                <w:b w:val="true"/>
                <w:bCs w:val="true"/>
              </w:rPr>
              <w:t xml:space="preserve">17. </w:t>
            </w:r>
            <w:r>
              <w:t xml:space="preserve">What Scripture tells us that the flock of the Most High pasutre are men , and I (God) I am you God, saith the Lord GOD.</w:t>
            </w:r>
            <w:r>
              <w:rPr>
                <w:b w:val="true"/>
                <w:bCs w:val="true"/>
              </w:rPr>
            </w:r>
          </w:p>
        </w:tc>
        <w:tc>
          <w:p>
            <w:pPr>
              <w:pStyle w:val="Questions"/>
            </w:pPr>
            <w:r>
              <w:rPr>
                <w:b w:val="true"/>
                <w:bCs w:val="true"/>
              </w:rPr>
              <w:t xml:space="preserve">Q. </w:t>
            </w:r>
            <w:r>
              <w:t xml:space="preserve">1John 3:4</w:t>
            </w:r>
          </w:p>
        </w:tc>
      </w:tr>
      <w:tr>
        <w:tc>
          <w:p>
            <w:pPr>
              <w:pStyle w:val="Questions"/>
            </w:pPr>
            <w:r>
              <w:rPr>
                <w:b w:val="true"/>
                <w:bCs w:val="true"/>
              </w:rPr>
              <w:t xml:space="preserve">18. </w:t>
            </w:r>
            <w:r>
              <w:t xml:space="preserve">What Scripture commanded, saying, Honour thy father and mother: and, He that curseth father or mother, let him die the death. </w:t>
            </w:r>
            <w:r>
              <w:rPr>
                <w:b w:val="true"/>
                <w:bCs w:val="true"/>
              </w:rPr>
            </w:r>
          </w:p>
        </w:tc>
        <w:tc>
          <w:p>
            <w:pPr>
              <w:pStyle w:val="Questions"/>
            </w:pPr>
            <w:r>
              <w:rPr>
                <w:b w:val="true"/>
                <w:bCs w:val="true"/>
              </w:rPr>
              <w:t xml:space="preserve">R. </w:t>
            </w:r>
            <w:r>
              <w:t xml:space="preserve">Numbers 15:40</w:t>
            </w:r>
          </w:p>
        </w:tc>
      </w:tr>
      <w:tr>
        <w:tc>
          <w:p>
            <w:pPr>
              <w:pStyle w:val="Questions"/>
            </w:pPr>
            <w:r>
              <w:rPr>
                <w:b w:val="true"/>
                <w:bCs w:val="true"/>
              </w:rPr>
              <w:t xml:space="preserve">19. </w:t>
            </w:r>
            <w:r>
              <w:t xml:space="preserve">What Scripture commands Israel not forsaking the assembling of ourselves together, as the manner of someis; buty exhorting one another:  and so much the more, as ye see the day approaching</w:t>
            </w:r>
            <w:r>
              <w:rPr>
                <w:b w:val="true"/>
                <w:bCs w:val="true"/>
              </w:rPr>
            </w:r>
          </w:p>
        </w:tc>
        <w:tc>
          <w:p>
            <w:pPr>
              <w:pStyle w:val="Questions"/>
            </w:pPr>
            <w:r>
              <w:rPr>
                <w:b w:val="true"/>
                <w:bCs w:val="true"/>
              </w:rPr>
              <w:t xml:space="preserve">S. </w:t>
            </w:r>
            <w:r>
              <w:t xml:space="preserve">1 Timothy 2:9</w:t>
            </w:r>
          </w:p>
        </w:tc>
      </w:tr>
      <w:tr>
        <w:tc>
          <w:p>
            <w:pPr>
              <w:pStyle w:val="Questions"/>
            </w:pPr>
            <w:r>
              <w:rPr>
                <w:b w:val="true"/>
                <w:bCs w:val="true"/>
              </w:rPr>
              <w:t xml:space="preserve">20. </w:t>
            </w:r>
            <w:r>
              <w:t xml:space="preserve">What Scripture commands that Ye (Israel) shall kindle no fire throughout your habitations upon the Sabbath day/</w:t>
            </w:r>
            <w:r>
              <w:rPr>
                <w:b w:val="true"/>
                <w:bCs w:val="true"/>
              </w:rPr>
            </w:r>
          </w:p>
        </w:tc>
        <w:tc>
          <w:p>
            <w:pPr>
              <w:pStyle w:val="Questions"/>
            </w:pPr>
            <w:r>
              <w:rPr>
                <w:b w:val="true"/>
                <w:bCs w:val="true"/>
              </w:rPr>
              <w:t xml:space="preserve">T. </w:t>
            </w:r>
            <w:r>
              <w:t xml:space="preserve">Numbers 15:38</w:t>
            </w:r>
          </w:p>
        </w:tc>
      </w:tr>
      <w:tr>
        <w:tc>
          <w:p>
            <w:pPr>
              <w:pStyle w:val="Questions"/>
            </w:pPr>
            <w:r>
              <w:rPr>
                <w:b w:val="true"/>
                <w:bCs w:val="true"/>
              </w:rPr>
              <w:t xml:space="preserve">21. </w:t>
            </w:r>
            <w:r>
              <w:t xml:space="preserve">What Scripture commands Israel no to buy or sell on the Sabbath day?</w:t>
            </w:r>
            <w:r>
              <w:rPr>
                <w:b w:val="true"/>
                <w:bCs w:val="true"/>
              </w:rPr>
            </w:r>
          </w:p>
        </w:tc>
        <w:tc>
          <w:p>
            <w:pPr>
              <w:pStyle w:val="Questions"/>
            </w:pPr>
            <w:r>
              <w:rPr>
                <w:b w:val="true"/>
                <w:bCs w:val="true"/>
              </w:rPr>
              <w:t xml:space="preserve">U. </w:t>
            </w:r>
            <w:r>
              <w:t xml:space="preserve">Matthew 15:4</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Matching</dc:title>
  <dcterms:created xsi:type="dcterms:W3CDTF">2021-10-11T11:50:40Z</dcterms:created>
  <dcterms:modified xsi:type="dcterms:W3CDTF">2021-10-11T11:50:40Z</dcterms:modified>
</cp:coreProperties>
</file>