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mixing of colors of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when light of a particular wavelength strikes an object and reflects back to the eye.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Primary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used to create an art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lightness or darkness of a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mixing pigments of color.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color determined by its saturation (purity) and its intensity (brilliance.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Color wheel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 foundational colors used to mix all other colors.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Achromatic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Black, white and various values of gray.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Subtractive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for artists to choose and mix color for a work of art.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used to make a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brightness or dullness of a color.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Chroma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given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Additive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Darkening a color by adding black or another darker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2021-10-11T11:50:59Z</dcterms:created>
  <dcterms:modified xsi:type="dcterms:W3CDTF">2021-10-11T11:50:59Z</dcterms:modified>
</cp:coreProperties>
</file>