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Él estudia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My mother prepares the food.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 contestamos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talk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hablo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They teach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Tú tomas apuntes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 studies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preguntan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 answer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Ellas enseñan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She watches t.v.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trabajamos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 take notes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escucho música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They 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mira la televisión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mamá prepara la comida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listen to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AR Verbs</dc:title>
  <dcterms:created xsi:type="dcterms:W3CDTF">2021-10-11T11:50:55Z</dcterms:created>
  <dcterms:modified xsi:type="dcterms:W3CDTF">2021-10-11T11:50:55Z</dcterms:modified>
</cp:coreProperties>
</file>