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souhaiter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full / filled (of smth)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chickenpox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varicelle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copy / counterpart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microbes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plein (de qch)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l'ordre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cite / to quote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l'exemplaire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l'allitération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create / to 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want / to wish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Activity</dc:title>
  <dcterms:created xsi:type="dcterms:W3CDTF">2021-10-11T11:51:39Z</dcterms:created>
  <dcterms:modified xsi:type="dcterms:W3CDTF">2021-10-11T11:51:39Z</dcterms:modified>
</cp:coreProperties>
</file>