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lift / to raise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soulever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rascal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libérer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neighbor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chenapan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slot / time slot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voisin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release / to set 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devinette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noise /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barème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référence pour calcul de résultat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créneau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Activity</dc:title>
  <dcterms:created xsi:type="dcterms:W3CDTF">2021-10-11T11:51:44Z</dcterms:created>
  <dcterms:modified xsi:type="dcterms:W3CDTF">2021-10-11T11:51:44Z</dcterms:modified>
</cp:coreProperties>
</file>