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Matching: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speech, religion, press, and assembly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1st Amendent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quartering troops in homes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from unreasonable 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deprivation of life liberty or property without fair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8th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a speedy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trial by 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from unfair fines and cruel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and powers reserved to the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of the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cannot deny anyone 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2nd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Matching: Amendments</dc:title>
  <dcterms:created xsi:type="dcterms:W3CDTF">2021-10-11T11:51:08Z</dcterms:created>
  <dcterms:modified xsi:type="dcterms:W3CDTF">2021-10-11T11:51:08Z</dcterms:modified>
</cp:coreProperties>
</file>