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BLS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and process of producing, distributing and consuming goods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used to discuss Black-White relationships in the U.S.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Cultural 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interrelationship between politics and economics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School Tracking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Argued that the African American community is above all marked by economic disadvantage in varied and essential 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Ujamaa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each individual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Negative Wealth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own minus what you owe, assets minus liabilities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 Capita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Owing more than one has in assets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Domestic Colonialism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grouping students of similar capabilities of instruction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Political 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Requisite skills for learning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Cooperative Economics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David Swinton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BLS Chapter 8</dc:title>
  <dcterms:created xsi:type="dcterms:W3CDTF">2021-10-11T11:51:05Z</dcterms:created>
  <dcterms:modified xsi:type="dcterms:W3CDTF">2021-10-11T11:51:05Z</dcterms:modified>
</cp:coreProperties>
</file>