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Biology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or more alternate forms/ versions of a particular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Cross Pollinated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whose pollen is artificially transferred to another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F1 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of the P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plants making food (6H20 + 6CO2 + light -&gt; C6H12O6 +6O2)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of DNA that is responsible for the physical/inherited trait of an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gene/alleles combination an organism contains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genotype in which an individual has 2 different alleles for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Purebred or True Breeding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genotype in which an individual has 2 of the same allele for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two different alleles or forms of a trait (Ex: tall-short, red-blue)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components of the environment and include all the living things that affect the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 organism looks and behaves- the physical appearance of the individual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have one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random change in the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feature that an organism displays that is inherited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forming a short strand of mRNA from one gene on a long DNA strand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Biology Vocab.</dc:title>
  <dcterms:created xsi:type="dcterms:W3CDTF">2021-10-11T11:51:31Z</dcterms:created>
  <dcterms:modified xsi:type="dcterms:W3CDTF">2021-10-11T11:51:31Z</dcterms:modified>
</cp:coreProperties>
</file>