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COPD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acting bronchodialator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Albuterol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Shortness of breath. Difficult or labored breathing.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Pulse Oximetry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 tubing used to supply oxygen through the nose.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Exacerbations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Flare-ups of Chronic Obstructive Pulmonary Disease in which symptoms get worse.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Sputum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Medicines that are anti-inflammatory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Nebulizer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breathing often caused by being nervous or panicked.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Dyspnea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little oxygen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Inhaler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portable device to take inhaled medicine in a couple of breaths.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Corticosteroids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that turns medication into a mist for inhalation.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Spirometry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used for oxygen therapy. It has a pump that takes oxygen from the air, and moves it through a long narrow tube into the nose.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Cannula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test measures how much oxygen is in your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Hyperventilation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part of a Pulmonary Function Test. It measures the amount of air able to be breathed out forcefully. It is used to help diagnose lung diseases.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Oxygen Concentrator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Mucus, usually loose in the lungs. It may be coughed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Hypoxia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COPD Terms</dc:title>
  <dcterms:created xsi:type="dcterms:W3CDTF">2021-10-11T11:50:42Z</dcterms:created>
  <dcterms:modified xsi:type="dcterms:W3CDTF">2021-10-11T11:50:42Z</dcterms:modified>
</cp:coreProperties>
</file>