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Matching Commonly Mixed-Up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always expressed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Transcription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alleles that make the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Gamete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Allele pairs separate during gamete 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haploid sex cell. 2 join to make a Zygote.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chromatids are held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Codominance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cross determining one trait. Uses a 2x2 punnet square.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fertilized ovum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dominant traits "mix" together to make a unique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trait expressed.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Monohybrid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a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Law of Segregation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trait is not always expressed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Centromere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Recessive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DNA copied into mRNA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Translation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mRNA being used to synthesize protein.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Zygote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Commonly Mixed-Up Vocab</dc:title>
  <dcterms:created xsi:type="dcterms:W3CDTF">2021-10-11T11:51:26Z</dcterms:created>
  <dcterms:modified xsi:type="dcterms:W3CDTF">2021-10-11T11:51:26Z</dcterms:modified>
</cp:coreProperties>
</file>