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: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bathrobe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person who shares a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stamped when traveling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weekday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Saturday and 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brand-new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clothing worn after bathing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tablecloth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listening in on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self-confidence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protects place where you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eavesdrop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device used to have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applesauce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never been 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farewell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black and white game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backpack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goodbye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read and check for mistakes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proofread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relating to the past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throughout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moving across a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old-fashioned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bookbag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cross-country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has ability to not get wet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chessboard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lightening, thunder,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thunderstorm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not Saturday or 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flashlight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 every 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roommate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finely chopped up apples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weekend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believing in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: Compound Words</dc:title>
  <dcterms:created xsi:type="dcterms:W3CDTF">2021-10-11T11:52:07Z</dcterms:created>
  <dcterms:modified xsi:type="dcterms:W3CDTF">2021-10-11T11:52:07Z</dcterms:modified>
</cp:coreProperties>
</file>