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Matching Cosmetology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powdered persulfate salts added to hair color to increase its lightening ability.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Physique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skilled or proficient at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Emery 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for emitting water, perfume, or other liquids as fine spray.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Burnish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cut or trim (a man’s hair).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Visage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merge (a color) with another so that one is not clearly distinguishable from the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Boudoir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woman’s bedroom or private room.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Dexterity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enhance or perfect (in this case a color or look)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Exposure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knot or coil of hair arranged on the back of a woman’s head.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Adept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paste or powder for cleaning teeth.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Activator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skill in performing tasks, especially with the hands.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Blend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toilet (twa. lɛt) water with a strong, characteristic scent, originally made in Cologne, Germany. (Toilet water is cologne/perfume, not actual water out of a toilet).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Chignon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strip of thin wood or card coated with emery board or another abrasive and used as a nail file.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Formulation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physical condition resulting from being outside in severe weather conditions without adequate protection.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Queue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material or mixture prepared according to a formula.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Quintessential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color or shade (shade, tone, tint, color).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Mien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oil extracted from the seeds of an American shrub, widely used in cosmetics to treat acne, psoriasis, sunburns, and chapped skin.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Atomizer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fatty substance found naturally on sheep’s wool. It is extracted as a yellowish viscous mixture of esters and used as a base for ointments.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Barbering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person’s look or manner, especially as one of a kind indicating their character or mood.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form, size, and development of a person’s body.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Dentifrice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braid of hair worn at the back.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Upsweep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representing the most perfect or typical example of quality or class.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Shears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red powder or crème used as a cosmetic for coloring the cheeks or lips.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Lanolin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cutting instrument in which two blades move past each other like scissors, but typically larger.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Rogue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hairstyle combed up from the nape towards the crown.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Eau de cologne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person’s face, with reference to the form or proportions of the features.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Jojoba 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Cosmetology Terms </dc:title>
  <dcterms:created xsi:type="dcterms:W3CDTF">2021-10-11T11:50:52Z</dcterms:created>
  <dcterms:modified xsi:type="dcterms:W3CDTF">2021-10-11T11:50:52Z</dcterms:modified>
</cp:coreProperties>
</file>