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Matching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 means hydrogen the 2 indicates that one molecule of water contains 2 hydrogen atoms and the O indicates oxygen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evaporation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water changing into a vapor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atom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 of 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 higher than 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 lower than 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conductor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protons in the nucleus of an atom which determines the chemical properties of an element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matter in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valence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combining power of an element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acidic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basic unit of a chemical element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atomic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that allows electric charge to move through it as an electric current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neutral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Definitions</dc:title>
  <dcterms:created xsi:type="dcterms:W3CDTF">2021-10-11T11:51:18Z</dcterms:created>
  <dcterms:modified xsi:type="dcterms:W3CDTF">2021-10-11T11:51:18Z</dcterms:modified>
</cp:coreProperties>
</file>