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is "H" and melting point is -259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Lithium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is "He" and melting point is -272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Fluorine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is "Li" and melting point is 180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is "Be" and melting point is 1,278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is "B" and melting point is 2,300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is "C" and melting point is 3,500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is "N" and melting point is -210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is "O" and melting point is -218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Phosphorus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is "F" and melting point is -220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Magnesium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is "Ne" and melting point is -249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Sulfur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is "Na" and melting point is 98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is "Mg" and melting point is 639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Aluminum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is "Al" and melting point is 660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is "Si" and melting point is 1,410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Scandium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is "P" and melting point is 44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Silicon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is "S" and melting point is 113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Nitrogen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is "Cl" and melting point is -101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Vanadium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is "Ar" and melting point is -189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is "K" and melting point is 64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is "Ca" and melting point is 839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Beryllium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Symbol is "Sc" and melting point is 1,539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Chlorine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Symbol is "Ti" and melting point is 1,660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Symbol is "V" and melting point is 1,890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Titanium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Elements</dc:title>
  <dcterms:created xsi:type="dcterms:W3CDTF">2021-10-11T11:51:13Z</dcterms:created>
  <dcterms:modified xsi:type="dcterms:W3CDTF">2021-10-11T11:51:13Z</dcterms:modified>
</cp:coreProperties>
</file>