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 Expressions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Alex feeds his turtle the same amount of food twice a day, how much food will he feed the turtle in a week?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12 + 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Beth is 6 years younger than twice her brother’s age.  How old is Beth?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 ÷ 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Sue takes 5 more cookies than her friend Jill.  If Sue puts 1 cookie back, how many cookies does she have?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4h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Ann ran 7 miles on Monday, 6 miles yesterday, and 8 miles today.   If she runs an unknown number of miles tomorrow, how many miles will she have run in all?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5 + 3f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Pete will drive a car each day he is at the beach.  If he drives the same distance each of the 3 days he is there, how far will he drive each day?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(r – 5) – 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Eddie earns an hourly wage for delivering pizza.  How much will he earn if he delivers pizza for 4 hours?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(7 + 6 + 8) + 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Spot fetched 12 sticks and some rocks when he played outside.  How many objects did he fetch in all?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(2r) x 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Spot fetched 12 sticks and some rocks when he played outside.  How many objects did he fetch in all?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(r + 5) -1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Sally answered 5 problems incorrectly on her math test.  If she didn’t finish the last 2 problems, how many problems did she answer correctly?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2r – 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Farmer Jones has 25 hens.  Each hen laid 6 eggs, but some eggs cracked.  How many eggs did not crack?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(25 x 6) - 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Expressions</dc:title>
  <dcterms:created xsi:type="dcterms:W3CDTF">2021-10-11T11:51:29Z</dcterms:created>
  <dcterms:modified xsi:type="dcterms:W3CDTF">2021-10-11T11:51:29Z</dcterms:modified>
</cp:coreProperties>
</file>