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Matching: Finish the statement.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are composed of one or more....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softest minerals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native 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 (Ag) is comprised of one element therefor is an example of a/an...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bauxite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ingredient in nails and screws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liquid evaporates, particles of any dissolved solids stay behind and form...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that is not enough to help classify a mineral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nonmetallic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Aluminum comes from the mineral...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inorganic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Silver,gold, and platinum have a luster that is described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crystals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luster that absorbs light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large crystals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minerals can be formed from...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 that cools quickly will have...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mineral that cools slowly will have...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naturally occurring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made by natural processes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talc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not living or never has been living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small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Matching: Finish the statement.</dc:title>
  <dcterms:created xsi:type="dcterms:W3CDTF">2021-10-11T11:51:23Z</dcterms:created>
  <dcterms:modified xsi:type="dcterms:W3CDTF">2021-10-11T11:51:23Z</dcterms:modified>
</cp:coreProperties>
</file>