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Game By Andrew Jones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rate that when expressed as a fraction has one in the denominator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Perfect square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letter or symbol that represents a number or set of numbers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Repeating decimal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cubic units that fit inside a tree-dimensional figure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Transversal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from the set that includes the counting numbers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Power of 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or points at which a graph crosses the x-axis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Parallel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or points at which a graph crosses the y-axis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Proportion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 that intersects two or more lines at different points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Y-intercept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decimal that has digits at the 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Ordered pair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two or more linear equations that use the same variables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decimal with one or more digits that repeats forever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Independent 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a scatter plot, no relation between between the x- and y- values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Volume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numbers that give a location on a coordinate grid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Equation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point( 0,0) on a coordinate plane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No association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lines that lie in the same plane that never intersect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Frequency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whose cube root is a whole number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System of linear equations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number whose square root is a whole number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Unit 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number raised to a given exponent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X-intercept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raise a power to power,multiply the exponents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Whole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10 used as a base with the exponent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Power of a 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nonzero number raised to the power of zero is 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Origin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equation stating that two ratios are equal in 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Image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mathematical sentence with an equal sign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Perfect cube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number of times that a piece of data appears in a set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Terminating decimal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longest side of a right triangle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Hypotenuse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figure resulting from a transformation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Power of zero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variable that provides the input of a function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Game By Andrew Jones</dc:title>
  <dcterms:created xsi:type="dcterms:W3CDTF">2021-10-11T11:51:22Z</dcterms:created>
  <dcterms:modified xsi:type="dcterms:W3CDTF">2021-10-11T11:51:22Z</dcterms:modified>
</cp:coreProperties>
</file>