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allowed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aloud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heal/he'll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hoarse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medal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i'll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aisle/isle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whether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ore/oar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ceiling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cheque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sealing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knows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meet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flower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altar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Homophones</dc:title>
  <dcterms:created xsi:type="dcterms:W3CDTF">2021-10-11T11:51:56Z</dcterms:created>
  <dcterms:modified xsi:type="dcterms:W3CDTF">2021-10-11T11:51:56Z</dcterms:modified>
</cp:coreProperties>
</file>