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Matching Job Description to Job 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Preventing crime and write reports and 911!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Decisions to defense lawyers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Private Defense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Supervise and interact with criminals and help encourage offenders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Prison Guard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Peace officers and enforces court 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Court Sheriff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 defendants and examine crime scenes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Legal Assistant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people come to an agreement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 and prevention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RCMP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Develop a plan before a person is released from prison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Probation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Enforce federal laws and ensure peace and security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Crown Prosecutor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Trials and hearings and asses the evidence/ case that is being presented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Parole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 legal research and help lawyers with tasks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Police Officer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Job Description to Job Title</dc:title>
  <dcterms:created xsi:type="dcterms:W3CDTF">2021-10-11T11:51:32Z</dcterms:created>
  <dcterms:modified xsi:type="dcterms:W3CDTF">2021-10-11T11:51:32Z</dcterms:modified>
</cp:coreProperties>
</file>